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Privacy Policy</w:t>
      </w:r>
    </w:p>
    <w:p>
      <w:r>
        <w:t>Last updated: 31/10/2023</w:t>
      </w:r>
    </w:p>
    <w:p>
      <w:pPr>
        <w:pStyle w:val="Heading1"/>
      </w:pPr>
      <w:r>
        <w:t>Who We Are</w:t>
      </w:r>
    </w:p>
    <w:p>
      <w:r>
        <w:t>This website is operated by Horse Aid Products. If you have any questions about how we use your data or this Privacy Policy, please contact us at:</w:t>
        <w:br/>
        <w:t>📧 horseaidcream@outlook.com</w:t>
      </w:r>
    </w:p>
    <w:p>
      <w:pPr>
        <w:pStyle w:val="Heading1"/>
      </w:pPr>
      <w:r>
        <w:t>What Data We Collect</w:t>
      </w:r>
    </w:p>
    <w:p>
      <w:r>
        <w:t>We may collect the following personal data:</w:t>
        <w:br/>
        <w:t>- Your name, address, and contact details</w:t>
        <w:br/>
        <w:t>- Email address and telephone number</w:t>
        <w:br/>
        <w:t>- Billing and shipping information</w:t>
        <w:br/>
        <w:t>- Order history and customer service communications</w:t>
        <w:br/>
        <w:t>- Usage data (IP address, browser type, device info, visit duration, etc.)</w:t>
      </w:r>
    </w:p>
    <w:p>
      <w:pPr>
        <w:pStyle w:val="Heading1"/>
      </w:pPr>
      <w:r>
        <w:t>How We Collect Data</w:t>
      </w:r>
    </w:p>
    <w:p>
      <w:r>
        <w:t>We collect data when:</w:t>
        <w:br/>
        <w:t>- You place an order or create an account</w:t>
        <w:br/>
        <w:t>- You sign up to our newsletter or email updates</w:t>
        <w:br/>
        <w:t>- You contact us via email, social media, or contact forms</w:t>
        <w:br/>
        <w:t>- You browse our website (via cookies or similar technologies)</w:t>
      </w:r>
    </w:p>
    <w:p>
      <w:pPr>
        <w:pStyle w:val="Heading1"/>
      </w:pPr>
      <w:r>
        <w:t>Why We Collect Your Data</w:t>
      </w:r>
    </w:p>
    <w:p>
      <w:r>
        <w:t>We use your information to:</w:t>
        <w:br/>
        <w:t>- Fulfill and ship your orders</w:t>
        <w:br/>
        <w:t>- Provide customer support</w:t>
        <w:br/>
        <w:t>- Send relevant updates or product information (with consent)</w:t>
        <w:br/>
        <w:t>- Improve our website and services</w:t>
        <w:br/>
        <w:t>- Comply with legal or regulatory obligations</w:t>
      </w:r>
    </w:p>
    <w:p>
      <w:pPr>
        <w:pStyle w:val="Heading1"/>
      </w:pPr>
      <w:r>
        <w:t>International Users</w:t>
      </w:r>
    </w:p>
    <w:p>
      <w:r>
        <w:t>Horse Aid Products serves customers globally. By using our services, you acknowledge that your data may be transferred, stored, and processed outside your country of residence, including in countries that may have different data protection laws than your own. We take all reasonable steps to ensure your data is protected in accordance with this Privacy Policy and applicable laws.</w:t>
      </w:r>
    </w:p>
    <w:p>
      <w:pPr>
        <w:pStyle w:val="Heading1"/>
      </w:pPr>
      <w:r>
        <w:t>Cookies &amp; Tracking Technologies</w:t>
      </w:r>
    </w:p>
    <w:p>
      <w:r>
        <w:t>Our website uses cookies to improve functionality and user experience. You can manage cookie preferences via your browser settings. We also use analytics services (e.g., Google Analytics) to better understand how users engage with our site.</w:t>
      </w:r>
    </w:p>
    <w:p>
      <w:pPr>
        <w:pStyle w:val="Heading1"/>
      </w:pPr>
      <w:r>
        <w:t>Sharing Your Information</w:t>
      </w:r>
    </w:p>
    <w:p>
      <w:r>
        <w:t>We may share your data with:</w:t>
        <w:br/>
        <w:t>- Payment processors (e.g., Stripe, PayPal)</w:t>
        <w:br/>
        <w:t>- Delivery services (e.g., Royal Mail, DPD)</w:t>
        <w:br/>
        <w:t>- Email marketing platforms (e.g., MailerLite)</w:t>
        <w:br/>
        <w:t>- Legal authorities, if required by law</w:t>
        <w:br/>
        <w:t>We never sell or rent your data.</w:t>
      </w:r>
    </w:p>
    <w:p>
      <w:pPr>
        <w:pStyle w:val="Heading1"/>
      </w:pPr>
      <w:r>
        <w:t>Data Retention</w:t>
      </w:r>
    </w:p>
    <w:p>
      <w:r>
        <w:t>We retain your data only as long as necessary for the purposes outlined in this policy and to meet legal or tax obligations.</w:t>
      </w:r>
    </w:p>
    <w:p>
      <w:pPr>
        <w:pStyle w:val="Heading1"/>
      </w:pPr>
      <w:r>
        <w:t>Your Rights</w:t>
      </w:r>
    </w:p>
    <w:p>
      <w:r>
        <w:t>Depending on your location, you may have rights including:</w:t>
        <w:br/>
        <w:t>- Access to the personal data we hold about you</w:t>
        <w:br/>
        <w:t>- Correction of inaccurate data</w:t>
        <w:br/>
        <w:t>- Deletion of your data (where legally permissible)</w:t>
        <w:br/>
        <w:t>- Objection to or restriction of data processing</w:t>
        <w:br/>
        <w:t>- Data portability</w:t>
        <w:br/>
        <w:t>To make a request, email horseaidcream@outlook.com</w:t>
      </w:r>
    </w:p>
    <w:p>
      <w:pPr>
        <w:pStyle w:val="Heading1"/>
      </w:pPr>
      <w:r>
        <w:t>Children’s Privacy</w:t>
      </w:r>
    </w:p>
    <w:p>
      <w:r>
        <w:t>Our website and services are not intended for children under 18. We do not knowingly collect data from children. If you believe your child has provided us with personal data, please contact us to request deletion.</w:t>
      </w:r>
    </w:p>
    <w:p>
      <w:pPr>
        <w:pStyle w:val="Heading1"/>
      </w:pPr>
      <w:r>
        <w:t>Security Measures</w:t>
      </w:r>
    </w:p>
    <w:p>
      <w:r>
        <w:t>We implement appropriate security measures to protect your personal data. However, no internet transmission is 100% secure, and we cannot guarantee absolute security.</w:t>
      </w:r>
    </w:p>
    <w:p>
      <w:pPr>
        <w:pStyle w:val="Heading1"/>
      </w:pPr>
      <w:r>
        <w:t>Third-Party Links</w:t>
      </w:r>
    </w:p>
    <w:p>
      <w:r>
        <w:t>Our website may contain links to third-party sites (e.g., payment providers or social media). We are not responsible for their content or privacy practices. Please review their policies separately.</w:t>
      </w:r>
    </w:p>
    <w:p>
      <w:pPr>
        <w:pStyle w:val="Heading1"/>
      </w:pPr>
      <w:r>
        <w:t>Changes to This Policy</w:t>
      </w:r>
    </w:p>
    <w:p>
      <w:r>
        <w:t>We may update this Privacy Policy from time to time. When we do, we will update the "Last updated" date and notify you of any material changes where legally required.</w:t>
      </w:r>
    </w:p>
    <w:p>
      <w:pPr>
        <w:pStyle w:val="Heading1"/>
      </w:pPr>
      <w:r>
        <w:t>Contact Us</w:t>
      </w:r>
    </w:p>
    <w:p>
      <w:r>
        <w:t>For any questions or requests related to this Privacy Policy, please contact us at:</w:t>
        <w:br/>
        <w:t>📧 horseaidcream@outlook.com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